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5283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18810586250721029242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18810886250920093060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18810586250721029242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18810586250721029242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4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0412365400805000712620148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63176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1rplc-11">
    <w:name w:val="cat-ExternalSystemDefined grp-31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OrganizationNamegrp-24rplc-32">
    <w:name w:val="cat-OrganizationName grp-24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7rplc-39">
    <w:name w:val="cat-Address grp-7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B03FA-2AB3-48F6-B646-4E6278D258B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